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0067-01-2025-001757-15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Трайкиной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Трайкина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>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направил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Филиал № 2 Государственного учреждения - регионального отделения Фонда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установленного законном срока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начисленны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взноса</w:t>
      </w:r>
      <w:r>
        <w:rPr>
          <w:rFonts w:ascii="Times New Roman" w:eastAsia="Times New Roman" w:hAnsi="Times New Roman" w:cs="Times New Roman"/>
          <w:sz w:val="26"/>
          <w:szCs w:val="26"/>
        </w:rPr>
        <w:t>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сдачи которого установлен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>
        <w:rPr>
          <w:rStyle w:val="cat-UserDefinedgrp-3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Трайкина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Трайкиной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Трайкиной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</w:t>
      </w:r>
      <w:r>
        <w:rPr>
          <w:rFonts w:ascii="Times New Roman" w:eastAsia="Times New Roman" w:hAnsi="Times New Roman" w:cs="Times New Roman"/>
          <w:sz w:val="26"/>
          <w:szCs w:val="26"/>
        </w:rPr>
        <w:t>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данные о электронном получении файла (шлюз приема расчета).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Трайкиной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Трайкину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45370000007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79786021903250073576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right="43"/>
        <w:jc w:val="both"/>
      </w:pPr>
      <w:r>
        <w:rPr>
          <w:rStyle w:val="cat-UserDefinedgrp-40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43">
    <w:name w:val="cat-UserDefined grp-4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